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上  基础教程  Unit Two</w:t>
      </w:r>
    </w:p>
    <w:p>
      <w:r>
        <w:rPr>
          <w:rFonts w:ascii="宋体" w:hAnsi="宋体" w:eastAsia="宋体"/>
          <w:sz w:val="24"/>
        </w:rPr>
        <w:t>范谊主编；王安，陈晓菊编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上  基础教程  Unit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范谊主编；王安，陈晓菊编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本书出售、求购地址：https://www.jiaokey.com/book/detail/11210246.html</w:t>
      </w:r>
    </w:p>
    <w:p>
      <w:r>
        <w:t>更多相关图书推荐：https://www.jiaokey.com</w:t>
      </w:r>
    </w:p>
    <w:p>
      <w:r>
        <w:t>范谊主编；王安，陈晓菊编 其他作品：https://www.jiaokey.com/tag/范谊主编；王安，陈晓菊编.html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关键词搜索：https://www.jiaokey.com/tag/21世纪大学英语读写教程同步诊断性测试手册  上  基础教程  Unit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