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做一个像自己的人  坚持自我主张的40个方法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做一个像自己的人  坚持自我主张的40个方法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本书出售、求购地址：https://www.jiaokey.com/book/detail/11210206.html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商周出版 出版图书：https://www.jiaokey.com/tag/商周出版.html</w:t>
      </w:r>
    </w:p>
    <w:p>
      <w:r>
        <w:t>关键词搜索：https://www.jiaokey.com/tag/做一个像自己的人  坚持自我主张的40个方法.html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