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书名：钢琴-我的最爱  最新现代钢琴教程  第1册</w:t>
      </w:r>
    </w:p>
    <w:p>
      <w:r>
        <w:t>作者：（德）汉斯·君特·豪曼（Hans - Gunter Heumann）著曲歌，张芳译</w:t>
      </w:r>
    </w:p>
    <w:p>
      <w:r>
        <w:t>出版社：沈阳：辽宁人民出版社</w:t>
      </w:r>
    </w:p>
    <w:p>
      <w:r>
        <w:t>出版日期：2003.08</w:t>
      </w:r>
    </w:p>
    <w:p>
      <w:r>
        <w:t>总页数：104</w:t>
      </w:r>
    </w:p>
    <w:p>
      <w:r>
        <w:t>更多请访问教客网: www.jiaokey.com</w:t>
      </w:r>
    </w:p>
    <w:p>
      <w:r>
        <w:t>钢琴-我的最爱  最新现代钢琴教程  第1册 评论地址：https://www.jiaokey.com/book/detail/11210195.html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