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钢琴-我的最爱  最新现代钢琴教程  第2册</w:t>
      </w:r>
    </w:p>
    <w:p>
      <w:r>
        <w:rPr>
          <w:rFonts w:ascii="宋体" w:hAnsi="宋体" w:eastAsia="宋体"/>
          <w:sz w:val="24"/>
        </w:rPr>
        <w:t>（德）汉斯·君特·豪曼（Hans - Gunter Heumann）著 曹淼译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钢琴-我的最爱  最新现代钢琴教程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（德）汉斯·君特·豪曼（Hans - Gunter Heumann）著 曹淼译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本书出售、求购地址：https://www.jiaokey.com/book/detail/11210194.html</w:t>
      </w:r>
    </w:p>
    <w:p>
      <w:r>
        <w:t>更多相关图书推荐：https://www.jiaokey.com</w:t>
      </w:r>
    </w:p>
    <w:p>
      <w:r>
        <w:t>（德）汉斯·君特·豪曼（Hans - Gunter Heumann）著 曹淼译 其他作品：https://www.jiaokey.com/tag/（德）汉斯·君特·豪曼（Hans - Gunter Heumann）著 曹淼译.html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关键词搜索：https://www.jiaokey.com/tag/钢琴-我的最爱  最新现代钢琴教程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