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总想做大</w:t>
      </w:r>
    </w:p>
    <w:p>
      <w:r>
        <w:rPr>
          <w:rFonts w:ascii="宋体" w:hAnsi="宋体" w:eastAsia="宋体"/>
          <w:sz w:val="24"/>
        </w:rPr>
        <w:t>（美）吉姆·麦金威尔（Jim Mc Ingvale）等著；（北京世纪英闻翻译公司译）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总想做大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（美）吉姆·麦金威尔（Jim Mc Ingvale）等著；（北京世纪英闻翻译公司译）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本书出售、求购地址：https://www.jiaokey.com/book/detail/11210161.html</w:t>
      </w:r>
    </w:p>
    <w:p>
      <w:r>
        <w:t>更多相关图书推荐：https://www.jiaokey.com</w:t>
      </w:r>
    </w:p>
    <w:p>
      <w:r>
        <w:t>（美）吉姆·麦金威尔（Jim Mc Ingvale）等著；（北京世纪英闻翻译公司译） 其他作品：https://www.jiaokey.com/tag/（美）吉姆·麦金威尔（Jim Mc Ingvale）等著；（北京世纪英闻翻译公司译）.html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关键词搜索：https://www.jiaokey.com/tag/总想做大.html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