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注射成型机使用指南  原著第3版</w:t>
      </w:r>
    </w:p>
    <w:p>
      <w:r>
        <w:rPr>
          <w:rFonts w:ascii="宋体" w:hAnsi="宋体" w:eastAsia="宋体"/>
          <w:sz w:val="24"/>
        </w:rPr>
        <w:t>（德）F.约翰纳伯（F.Johannaber）编著；吴宏武等译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注射成型机使用指南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（德）F.约翰纳伯（F.Johannaber）编著；吴宏武等译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本书出售、求购地址：https://www.jiaokey.com/book/detail/11210128.html</w:t>
      </w:r>
    </w:p>
    <w:p>
      <w:r>
        <w:t>更多相关图书推荐：https://www.jiaokey.com</w:t>
      </w:r>
    </w:p>
    <w:p>
      <w:r>
        <w:t>（德）F.约翰纳伯（F.Johannaber）编著；吴宏武等译 其他作品：https://www.jiaokey.com/tag/（德）F.约翰纳伯（F.Johannaber）编著；吴宏武等译.html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关键词搜索：https://www.jiaokey.com/tag/注射成型机使用指南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