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住宅平面  1920-1990年住宅的发展线索</w:t>
      </w:r>
    </w:p>
    <w:p>
      <w:r>
        <w:rPr>
          <w:rFonts w:ascii="宋体" w:hAnsi="宋体" w:eastAsia="宋体"/>
          <w:sz w:val="24"/>
        </w:rPr>
        <w:t>（德）彼得·法勒（Peter Faller）著；王瑾，庄伟译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住宅平面  1920-1990年住宅的发展线索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（德）彼得·法勒（Peter Faller）著；王瑾，庄伟译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本书出售、求购地址：https://www.jiaokey.com/book/detail/11210123.html</w:t>
      </w:r>
    </w:p>
    <w:p>
      <w:r>
        <w:t>更多相关图书推荐：https://www.jiaokey.com</w:t>
      </w:r>
    </w:p>
    <w:p>
      <w:r>
        <w:t>（德）彼得·法勒（Peter Faller）著；王瑾，庄伟译 其他作品：https://www.jiaokey.com/tag/（德）彼得·法勒（Peter Faller）著；王瑾，庄伟译.html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关键词搜索：https://www.jiaokey.com/tag/住宅平面  1920-1990年住宅的发展线索.html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