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2003年  第2期  总第10期  德国学生公寓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2003年  第2期  总第10期  德国学生公寓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本书出售、求购地址：https://www.jiaokey.com/book/detail/11210121.html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2003年  第2期  总第10期  德国学生公寓.html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