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  买·卖·换·租·用200问</w:t>
      </w:r>
    </w:p>
    <w:p>
      <w:r>
        <w:t>作者：毕宝德主编</w:t>
      </w:r>
    </w:p>
    <w:p>
      <w:r>
        <w:t>出版社：北京:中国发展出版社,2000.08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住房  买·卖·换·租·用200问 评论地址：https://www.jiaokey.com/book/detail/11210120.html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