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书名：周口市鹿邑县2003年节水增效示范项目可行性研究报告</w:t>
      </w:r>
    </w:p>
    <w:p>
      <w:r>
        <w:t>作者：周口市工程咨询有限公司</w:t>
      </w:r>
    </w:p>
    <w:p>
      <w:r>
        <w:t>出版社：</w:t>
      </w:r>
    </w:p>
    <w:p>
      <w:r>
        <w:t>出版日期：2002.11</w:t>
      </w:r>
    </w:p>
    <w:p>
      <w:r>
        <w:t>总页数：34</w:t>
      </w:r>
    </w:p>
    <w:p>
      <w:r>
        <w:t>更多请访问教客网: www.jiaokey.com</w:t>
      </w:r>
    </w:p>
    <w:p>
      <w:r>
        <w:t>周口市鹿邑县2003年节水增效示范项目可行性研究报告 评论地址：https://www.jiaokey.com/book/detail/11210115.html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