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2003年度  第1卷  刑法解释问题研究</w:t>
      </w:r>
    </w:p>
    <w:p>
      <w:r>
        <w:rPr>
          <w:rFonts w:ascii="宋体" w:hAnsi="宋体" w:eastAsia="宋体"/>
          <w:sz w:val="24"/>
        </w:rPr>
        <w:t>赵秉志，张军主编；中国法学会刑法学研究会编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2003年度  第1卷  刑法解释问题研究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赵秉志，张军主编；中国法学会刑法学研究会编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本书出售、求购地址：https://www.jiaokey.com/book/detail/11210043.html</w:t>
      </w:r>
    </w:p>
    <w:p>
      <w:r>
        <w:t>更多相关图书推荐：https://www.jiaokey.com</w:t>
      </w:r>
    </w:p>
    <w:p>
      <w:r>
        <w:t>赵秉志，张军主编；中国法学会刑法学研究会编 其他作品：https://www.jiaokey.com/tag/赵秉志，张军主编；中国法学会刑法学研究会编.html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2003年度  第1卷  刑法解释问题研究.html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