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中国少年儿童快乐作文大世界  小学生看图注音作文  参观游记篇  彩图版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中国少年儿童快乐作文大世界  小学生看图注音作文  参观游记篇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本书出售、求购地址：https://www.jiaokey.com/book/detail/11210017.html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关键词搜索：https://www.jiaokey.com/tag/中国少年儿童快乐作文大世界  小学生看图注音作文  参观游记篇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