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彩图版小学生看图注音作文  记事篇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彩图版小学生看图注音作文  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本书出售、求购地址：https://www.jiaokey.com/book/detail/11210014.html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彩图版小学生看图注音作文  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