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中国的崛起 威胁还是机遇? threat or opportunity</w:t>
      </w:r>
    </w:p>
    <w:p>
      <w:r>
        <w:rPr>
          <w:rFonts w:ascii="宋体" w:hAnsi="宋体" w:eastAsia="宋体"/>
          <w:sz w:val="24"/>
        </w:rPr>
        <w:t>（印度）阿嘎瓦拉著；陶治国等译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中国的崛起 威胁还是机遇? threat or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（印度）阿嘎瓦拉著；陶治国等译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本书出售、求购地址：https://www.jiaokey.com/book/detail/11209960.html</w:t>
      </w:r>
    </w:p>
    <w:p>
      <w:r>
        <w:t>更多相关图书推荐：https://www.jiaokey.com</w:t>
      </w:r>
    </w:p>
    <w:p>
      <w:r>
        <w:t>（印度）阿嘎瓦拉著；陶治国等译 其他作品：https://www.jiaokey.com/tag/（印度）阿嘎瓦拉著；陶治国等译.html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关键词搜索：https://www.jiaokey.com/tag/中国的崛起 威胁还是机遇? threat or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