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中国大城市商业建筑门头设计  图集  2  服务类  公司类</w:t>
      </w:r>
    </w:p>
    <w:p>
      <w:r>
        <w:rPr>
          <w:rFonts w:ascii="宋体" w:hAnsi="宋体" w:eastAsia="宋体"/>
          <w:sz w:val="24"/>
        </w:rPr>
        <w:t>郭洪兰编；李东禧等摄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中国大城市商业建筑门头设计  图集  2  服务类  公司类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郭洪兰编；李东禧等摄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本书出售、求购地址：https://www.jiaokey.com/book/detail/11209955.html</w:t>
      </w:r>
    </w:p>
    <w:p>
      <w:r>
        <w:t>更多相关图书推荐：https://www.jiaokey.com</w:t>
      </w:r>
    </w:p>
    <w:p>
      <w:r>
        <w:t>郭洪兰编；李东禧等摄 其他作品：https://www.jiaokey.com/tag/郭洪兰编；李东禧等摄.html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关键词搜索：https://www.jiaokey.com/tag/中国大城市商业建筑门头设计  图集  2  服务类  公司类.html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