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星级家居装潢设计与施工  3  厨房  卫生间  吧台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星级家居装潢设计与施工  3  厨房  卫生间  吧台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本书出售、求购地址：https://www.jiaokey.com/book/detail/11209925.html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关键词搜索：https://www.jiaokey.com/tag/星级家居装潢设计与施工  3  厨房  卫生间  吧台.html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