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全国专业技术人员职称英语等级考试命题预测试卷 2004  理工类 A、B、C三级</w:t>
      </w:r>
    </w:p>
    <w:p>
      <w:r>
        <w:rPr>
          <w:rFonts w:ascii="宋体" w:hAnsi="宋体" w:eastAsia="宋体"/>
          <w:sz w:val="24"/>
        </w:rPr>
        <w:t>胡利平主编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全国专业技术人员职称英语等级考试命题预测试卷 2004  理工类 A、B、C三级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本书出售、求购地址：https://www.jiaokey.com/book/detail/11209909.html</w:t>
      </w:r>
    </w:p>
    <w:p>
      <w:r>
        <w:t>更多相关图书推荐：https://www.jiaokey.com</w:t>
      </w:r>
    </w:p>
    <w:p>
      <w:r>
        <w:t>胡利平主编 其他作品：https://www.jiaokey.com/tag/胡利平主编.html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关键词搜索：https://www.jiaokey.com/tag/全国专业技术人员职称英语等级考试命题预测试卷 2004  理工类 A、B、C三级.html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