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书名：怎样起英文名字</w:t>
      </w:r>
    </w:p>
    <w:p>
      <w:r>
        <w:t>作者：车宁薇等编著</w:t>
      </w:r>
    </w:p>
    <w:p>
      <w:r>
        <w:t>出版社：海口：南海出版公司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怎样起英文名字 评论地址：https://www.jiaokey.com/book/detail/11209885.html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