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书名：营养排毒  食物排毒及身心健康的全面计划</w:t>
      </w:r>
    </w:p>
    <w:p>
      <w:r>
        <w:t>作者：（英）克里斯蒂娜·斯科特—蒙克里夫（Christina Scott - Moncrieff）著；裴咏铭译</w:t>
      </w:r>
    </w:p>
    <w:p>
      <w:r>
        <w:t>出版社：北京：中国轻工业出版社</w:t>
      </w:r>
    </w:p>
    <w:p>
      <w:r>
        <w:t>出版日期：2004.04</w:t>
      </w:r>
    </w:p>
    <w:p>
      <w:r>
        <w:t>总页数：125</w:t>
      </w:r>
    </w:p>
    <w:p>
      <w:r>
        <w:t>更多请访问教客网: www.jiaokey.com</w:t>
      </w:r>
    </w:p>
    <w:p>
      <w:r>
        <w:t>营养排毒  食物排毒及身心健康的全面计划 评论地址：https://www.jiaokey.com/book/detail/11209830.html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