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印刷油墨的配方设计与生产工艺</w:t>
      </w:r>
    </w:p>
    <w:p>
      <w:r>
        <w:rPr>
          <w:rFonts w:ascii="宋体" w:hAnsi="宋体" w:eastAsia="宋体"/>
          <w:sz w:val="24"/>
        </w:rPr>
        <w:t>周震，武兵编著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印刷油墨的配方设计与生产工艺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周震，武兵编著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本书出售、求购地址：https://www.jiaokey.com/book/detail/11209756.html</w:t>
      </w:r>
    </w:p>
    <w:p>
      <w:r>
        <w:t>更多相关图书推荐：https://www.jiaokey.com</w:t>
      </w:r>
    </w:p>
    <w:p>
      <w:r>
        <w:t>周震，武兵编著 其他作品：https://www.jiaokey.com/tag/周震，武兵编著.html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关键词搜索：https://www.jiaokey.com/tag/印刷油墨的配方设计与生产工艺.html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