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因为我们有话要说  女孩必读</w:t>
      </w:r>
    </w:p>
    <w:p>
      <w:r>
        <w:rPr>
          <w:rFonts w:ascii="宋体" w:hAnsi="宋体" w:eastAsia="宋体"/>
          <w:sz w:val="24"/>
        </w:rPr>
        <w:t>（奥）乌茜·弗拉克编著；王泰智译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因为我们有话要说  女孩必读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（奥）乌茜·弗拉克编著；王泰智译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本书出售、求购地址：https://www.jiaokey.com/book/detail/11209751.html</w:t>
      </w:r>
    </w:p>
    <w:p>
      <w:r>
        <w:t>更多相关图书推荐：https://www.jiaokey.com</w:t>
      </w:r>
    </w:p>
    <w:p>
      <w:r>
        <w:t>（奥）乌茜·弗拉克编著；王泰智译 其他作品：https://www.jiaokey.com/tag/（奥）乌茜·弗拉克编著；王泰智译.html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关键词搜索：https://www.jiaokey.com/tag/因为我们有话要说  女孩必读.html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