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一生的每日提醒  一位社会学家关于诚实、自信、勤奋、礼仪的忠告</w:t>
      </w:r>
    </w:p>
    <w:p>
      <w:r>
        <w:rPr>
          <w:rFonts w:ascii="宋体" w:hAnsi="宋体" w:eastAsia="宋体"/>
          <w:sz w:val="24"/>
        </w:rPr>
        <w:t>黄永军编著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一生的每日提醒  一位社会学家关于诚实、自信、勤奋、礼仪的忠告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本书出售、求购地址：https://www.jiaokey.com/book/detail/11209729.html</w:t>
      </w:r>
    </w:p>
    <w:p>
      <w:r>
        <w:t>更多相关图书推荐：https://www.jiaokey.com</w:t>
      </w:r>
    </w:p>
    <w:p>
      <w:r>
        <w:t>黄永军编著 其他作品：https://www.jiaokey.com/tag/黄永军编著.html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关键词搜索：https://www.jiaokey.com/tag/一生的每日提醒  一位社会学家关于诚实、自信、勤奋、礼仪的忠告.html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