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一生的护照  终身学习与未来社会的个人生存</w:t>
      </w:r>
    </w:p>
    <w:p>
      <w:r>
        <w:rPr>
          <w:rFonts w:ascii="宋体" w:hAnsi="宋体" w:eastAsia="宋体"/>
          <w:sz w:val="24"/>
        </w:rPr>
        <w:t>皮尔松，普森著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一生的护照  终身学习与未来社会的个人生存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皮尔松，普森著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本书出售、求购地址：https://www.jiaokey.com/book/detail/11209728.html</w:t>
      </w:r>
    </w:p>
    <w:p>
      <w:r>
        <w:t>更多相关图书推荐：https://www.jiaokey.com</w:t>
      </w:r>
    </w:p>
    <w:p>
      <w:r>
        <w:t>皮尔松，普森著 其他作品：https://www.jiaokey.com/tag/皮尔松，普森著.html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关键词搜索：https://www.jiaokey.com/tag/一生的护照  终身学习与未来社会的个人生存.html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