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一杆进洞  从高尔夫运动学到人生智慧与生意经</w:t>
      </w:r>
    </w:p>
    <w:p>
      <w:r>
        <w:rPr>
          <w:rFonts w:ascii="宋体" w:hAnsi="宋体" w:eastAsia="宋体"/>
          <w:sz w:val="24"/>
        </w:rPr>
        <w:t>（美）加里·希曼诺（Gary Shemano），（美）阿特·斯潘德（Art Spander）著；林娟娟译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一杆进洞  从高尔夫运动学到人生智慧与生意经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（美）加里·希曼诺（Gary Shemano），（美）阿特·斯潘德（Art Spander）著；林娟娟译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本书出售、求购地址：https://www.jiaokey.com/book/detail/11209720.html</w:t>
      </w:r>
    </w:p>
    <w:p>
      <w:r>
        <w:t>更多相关图书推荐：https://www.jiaokey.com</w:t>
      </w:r>
    </w:p>
    <w:p>
      <w:r>
        <w:t>（美）加里·希曼诺（Gary Shemano），（美）阿特·斯潘德（Art Spander）著；林娟娟译 其他作品：https://www.jiaokey.com/tag/（美）加里·希曼诺（Gary Shemano），（美）阿特·斯潘德（Art Spander）著；林娟娟译.html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关键词搜索：https://www.jiaokey.com/tag/一杆进洞  从高尔夫运动学到人生智慧与生意经.html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