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书名：杨少侯太极拳用架真诠</w:t>
      </w:r>
    </w:p>
    <w:p>
      <w:r>
        <w:t>作者：李琏编著</w:t>
      </w:r>
    </w:p>
    <w:p>
      <w:r>
        <w:t>出版社：北京:人民体育出版社,2003.01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杨少侯太极拳用架真诠 评论地址：https://www.jiaokey.com/book/detail/11209709.html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