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书名：盐酸戊乙奎醚  长托宁  取代阿托品救治有机磷农药中毒技术</w:t>
      </w:r>
    </w:p>
    <w:p>
      <w:r>
        <w:t>作者：曾繁忠编著</w:t>
      </w:r>
    </w:p>
    <w:p>
      <w:r>
        <w:t>出版社：北京:军事医学科学出版社,2004.01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盐酸戊乙奎醚  长托宁  取代阿托品救治有机磷农药中毒技术 评论地址：https://www.jiaokey.com/book/detail/11209700.html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