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寻找心的呼唤</w:t>
      </w:r>
    </w:p>
    <w:p>
      <w:r>
        <w:rPr>
          <w:rFonts w:ascii="宋体" w:hAnsi="宋体" w:eastAsia="宋体"/>
          <w:sz w:val="24"/>
        </w:rPr>
        <w:t>玛莎·费奈，黛博拉·达奇，子文译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寻找心的呼唤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玛莎·费奈，黛博拉·达奇，子文译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本书出售、求购地址：https://www.jiaokey.com/book/detail/11209687.html</w:t>
      </w:r>
    </w:p>
    <w:p>
      <w:r>
        <w:t>更多相关图书推荐：https://www.jiaokey.com</w:t>
      </w:r>
    </w:p>
    <w:p>
      <w:r>
        <w:t>玛莎·费奈，黛博拉·达奇，子文译 其他作品：https://www.jiaokey.com/tag/玛莎·费奈，黛博拉·达奇，子文译.html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关键词搜索：https://www.jiaokey.com/tag/寻找心的呼唤.html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