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袖珍世界钢号手册  中外结构用钢</w:t>
      </w:r>
    </w:p>
    <w:p>
      <w:r>
        <w:rPr>
          <w:rFonts w:ascii="宋体" w:hAnsi="宋体" w:eastAsia="宋体"/>
          <w:sz w:val="24"/>
        </w:rPr>
        <w:t>林慧国，林钢，吴静雯主编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袖珍世界钢号手册  中外结构用钢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林慧国，林钢，吴静雯主编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本书出售、求购地址：https://www.jiaokey.com/book/detail/11209671.html</w:t>
      </w:r>
    </w:p>
    <w:p>
      <w:r>
        <w:t>更多相关图书推荐：https://www.jiaokey.com</w:t>
      </w:r>
    </w:p>
    <w:p>
      <w:r>
        <w:t>林慧国，林钢，吴静雯主编 其他作品：https://www.jiaokey.com/tag/林慧国，林钢，吴静雯主编.html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关键词搜索：https://www.jiaokey.com/tag/袖珍世界钢号手册  中外结构用钢.html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