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书名：熊的真相  阿拉斯加棕熊五年写真  摄影集</w:t>
      </w:r>
    </w:p>
    <w:p>
      <w:r>
        <w:t>作者：（加）马蒂亚斯·布瑞特（Matthias Breiter）文/图 孙晓红译</w:t>
      </w:r>
    </w:p>
    <w:p>
      <w:r>
        <w:t>出版社：昆明：云南教育出版社</w:t>
      </w:r>
    </w:p>
    <w:p>
      <w:r>
        <w:t>出版日期：2003.01</w:t>
      </w:r>
    </w:p>
    <w:p>
      <w:r>
        <w:t>总页数：168</w:t>
      </w:r>
    </w:p>
    <w:p>
      <w:r>
        <w:t>更多请访问教客网: www.jiaokey.com</w:t>
      </w:r>
    </w:p>
    <w:p>
      <w:r>
        <w:t>熊的真相  阿拉斯加棕熊五年写真  摄影集 评论地址：https://www.jiaokey.com/book/detail/11209663.html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