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新维生素圣典  2  实用指导篇</w:t>
      </w:r>
    </w:p>
    <w:p>
      <w:r>
        <w:rPr>
          <w:rFonts w:ascii="宋体" w:hAnsi="宋体" w:eastAsia="宋体"/>
          <w:sz w:val="24"/>
        </w:rPr>
        <w:t>（美）敏德尔（Micdell，E.）著；刘伟 马睿 叶秀敏译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新维生素圣典  2  实用指导篇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（美）敏德尔（Micdell，E.）著；刘伟 马睿 叶秀敏译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本书出售、求购地址：https://www.jiaokey.com/book/detail/11209630.html</w:t>
      </w:r>
    </w:p>
    <w:p>
      <w:r>
        <w:t>更多相关图书推荐：https://www.jiaokey.com</w:t>
      </w:r>
    </w:p>
    <w:p>
      <w:r>
        <w:t>（美）敏德尔（Micdell，E.）著；刘伟 马睿 叶秀敏译 其他作品：https://www.jiaokey.com/tag/（美）敏德尔（Micdell，E.）著；刘伟 马睿 叶秀敏译.html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关键词搜索：https://www.jiaokey.com/tag/新维生素圣典  2  实用指导篇.html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