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书名：新潮私宅设计与室内装饰  图集</w:t>
      </w:r>
    </w:p>
    <w:p>
      <w:r>
        <w:t>作者：赵晓群等编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总页数：112</w:t>
      </w:r>
    </w:p>
    <w:p>
      <w:r>
        <w:t>更多请访问教客网: www.jiaokey.com</w:t>
      </w:r>
    </w:p>
    <w:p>
      <w:r>
        <w:t>新潮私宅设计与室内装饰  图集 评论地址：https://www.jiaokey.com/book/detail/11209588.html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