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新编大学英语课外精练  阅读·语法篇</w:t>
      </w:r>
    </w:p>
    <w:p>
      <w:r>
        <w:rPr>
          <w:rFonts w:ascii="宋体" w:hAnsi="宋体" w:eastAsia="宋体"/>
          <w:sz w:val="24"/>
        </w:rPr>
        <w:t>吴世银主编；王庆光，李后兵，许果等编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新编大学英语课外精练  阅读·语法篇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吴世银主编；王庆光，李后兵，许果等编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英语(学科: 阅读教学 学科: 高等学校) 英语(学科: 语法 学科: 高等学校) 英语 阅读教学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本书出售、求购地址：https://www.jiaokey.com/book/detail/11209561.html</w:t>
      </w:r>
    </w:p>
    <w:p>
      <w:r>
        <w:t>更多相关图书推荐：https://www.jiaokey.com</w:t>
      </w:r>
    </w:p>
    <w:p>
      <w:r>
        <w:t>吴世银主编；王庆光，李后兵，许果等编 其他作品：https://www.jiaokey.com/tag/吴世银主编；王庆光，李后兵，许果等编.html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高等学校) 英语(学科: 阅读教学 学科: 高等学校) 英语(学科: 语法 学科: 高等学校) 英语 阅读教学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