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书名：新编棒针配色花样</w:t>
      </w:r>
    </w:p>
    <w:p>
      <w:r>
        <w:t>作者：王盛芳，许世美，王茵，赵斐等编著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总页数：158</w:t>
      </w:r>
    </w:p>
    <w:p>
      <w:r>
        <w:t>更多请访问教客网: www.jiaokey.com</w:t>
      </w:r>
    </w:p>
    <w:p>
      <w:r>
        <w:t>新编棒针配色花样 评论地址：https://www.jiaokey.com/book/detail/11209548.html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