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写景</w:t>
      </w:r>
    </w:p>
    <w:p>
      <w:r>
        <w:t>作者：石卓君主编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新版小学生新作文好词好句好段好文  写景 评论地址：https://www.jiaokey.com/book/detail/11209534.html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