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心智重塑：自欺人生新解读</w:t>
      </w:r>
    </w:p>
    <w:p>
      <w:r>
        <w:rPr>
          <w:rFonts w:ascii="宋体" w:hAnsi="宋体" w:eastAsia="宋体"/>
          <w:sz w:val="24"/>
        </w:rPr>
        <w:t>丹尼甭·高曼著；杨大和，杜仲杰，会光佩译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心智重塑：自欺人生新解读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丹尼甭·高曼著；杨大和，杜仲杰，会光佩译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本书出售、求购地址：https://www.jiaokey.com/book/detail/11209527.html</w:t>
      </w:r>
    </w:p>
    <w:p>
      <w:r>
        <w:t>更多相关图书推荐：https://www.jiaokey.com</w:t>
      </w:r>
    </w:p>
    <w:p>
      <w:r>
        <w:t>丹尼甭·高曼著；杨大和，杜仲杰，会光佩译 其他作品：https://www.jiaokey.com/tag/丹尼甭·高曼著；杨大和，杜仲杰，会光佩译.html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关键词搜索：https://www.jiaokey.com/tag/心智重塑：自欺人生新解读.html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