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小型制冷与空调装置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小型制冷与空调装置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本书出售、求购地址：https://www.jiaokey.com/book/detail/11209473.html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关键词搜索：https://www.jiaokey.com/tag/小型制冷与空调装置.html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