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书名：现在，发现你的优势</w:t>
      </w:r>
    </w:p>
    <w:p>
      <w:r>
        <w:t>作者：（美）马库斯·白金汉（Marcus Bukingham），（美）唐纳德·克利夫顿（Donald O.Clifton）著；方晓光译</w:t>
      </w:r>
    </w:p>
    <w:p>
      <w:r>
        <w:t>出版社：北京：中国青年出版社</w:t>
      </w:r>
    </w:p>
    <w:p>
      <w:r>
        <w:t>出版日期：2002.08</w:t>
      </w:r>
    </w:p>
    <w:p>
      <w:r>
        <w:t>总页数：279</w:t>
      </w:r>
    </w:p>
    <w:p>
      <w:r>
        <w:t>更多请访问教客网: www.jiaokey.com</w:t>
      </w:r>
    </w:p>
    <w:p>
      <w:r>
        <w:t>现在，发现你的优势 评论地址：https://www.jiaokey.com/book/detail/11209444.html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