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下一句我该说什么？</w:t>
      </w:r>
    </w:p>
    <w:p>
      <w:r>
        <w:rPr>
          <w:rFonts w:ascii="宋体" w:hAnsi="宋体" w:eastAsia="宋体"/>
          <w:sz w:val="24"/>
        </w:rPr>
        <w:t>（美）苏珊·罗恩（Susan Roane）著；汪洪友译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下一句我该说什么？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（美）苏珊·罗恩（Susan Roane）著；汪洪友译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本书出售、求购地址：https://www.jiaokey.com/book/detail/11209391.html</w:t>
      </w:r>
    </w:p>
    <w:p>
      <w:r>
        <w:t>更多相关图书推荐：https://www.jiaokey.com</w:t>
      </w:r>
    </w:p>
    <w:p>
      <w:r>
        <w:t>（美）苏珊·罗恩（Susan Roane）著；汪洪友译 其他作品：https://www.jiaokey.com/tag/（美）苏珊·罗恩（Susan Roane）著；汪洪友译.html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关键词搜索：https://www.jiaokey.com/tag/下一句我该说什么？.html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