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下岗职工劳动关系问题透视  如何解决下岗职工出再就业服务中心的问题</w:t>
      </w:r>
    </w:p>
    <w:p>
      <w:r>
        <w:rPr>
          <w:rFonts w:ascii="宋体" w:hAnsi="宋体" w:eastAsia="宋体"/>
          <w:sz w:val="24"/>
        </w:rPr>
        <w:t>于法鸣主编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下岗职工劳动关系问题透视  如何解决下岗职工出再就业服务中心的问题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本书出售、求购地址：https://www.jiaokey.com/book/detail/11209390.html</w:t>
      </w:r>
    </w:p>
    <w:p>
      <w:r>
        <w:t>更多相关图书推荐：https://www.jiaokey.com</w:t>
      </w:r>
    </w:p>
    <w:p>
      <w:r>
        <w:t>于法鸣主编 其他作品：https://www.jiaokey.com/tag/于法鸣主编.html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关键词搜索：https://www.jiaokey.com/tag/下岗职工劳动关系问题透视  如何解决下岗职工出再就业服务中心的问题.html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