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书名：我知你心  两个女人友谊的奇迹</w:t>
      </w:r>
    </w:p>
    <w:p>
      <w:r>
        <w:t>作者：（美）艾伦·古德曼，（美）帕特里奇·奥布里恩著；张鹤，宋迎秋译</w:t>
      </w:r>
    </w:p>
    <w:p>
      <w:r>
        <w:t>出版社：北京：光明日报出版社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我知你心  两个女人友谊的奇迹 评论地址：https://www.jiaokey.com/book/detail/11209352.html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