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我与英语有个误会  中式英语</w:t>
      </w:r>
    </w:p>
    <w:p>
      <w:r>
        <w:rPr>
          <w:rFonts w:ascii="宋体" w:hAnsi="宋体" w:eastAsia="宋体"/>
          <w:sz w:val="24"/>
        </w:rPr>
        <w:t>戴丹妮主编；程骊妮等编著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我与英语有个误会  中式英语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戴丹妮主编；程骊妮等编著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本书出售、求购地址：https://www.jiaokey.com/book/detail/11209351.html</w:t>
      </w:r>
    </w:p>
    <w:p>
      <w:r>
        <w:t>更多相关图书推荐：https://www.jiaokey.com</w:t>
      </w:r>
    </w:p>
    <w:p>
      <w:r>
        <w:t>戴丹妮主编；程骊妮等编著 其他作品：https://www.jiaokey.com/tag/戴丹妮主编；程骊妮等编著.html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关键词搜索：https://www.jiaokey.com/tag/我与英语有个误会  中式英语.html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