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书名：我是日本销售女神  柴田和子自述</w:t>
      </w:r>
    </w:p>
    <w:p>
      <w:r>
        <w:t>作者：（日）柴田和子自述；大冈健一整理；黄朋武译</w:t>
      </w:r>
    </w:p>
    <w:p>
      <w:r>
        <w:t>出版社：北京：东方出版社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我是日本销售女神  柴田和子自述 评论地址：https://www.jiaokey.com/book/detail/11209345.html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