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问责领导  四两拨千斤的管理艺术</w:t>
      </w:r>
    </w:p>
    <w:p>
      <w:r>
        <w:rPr>
          <w:rFonts w:ascii="宋体" w:hAnsi="宋体" w:eastAsia="宋体"/>
          <w:sz w:val="24"/>
        </w:rPr>
        <w:t>（美）杰拉德·克赖恩著；李宏明译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问责领导  四两拨千斤的管理艺术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（美）杰拉德·克赖恩著；李宏明译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本书出售、求购地址：https://www.jiaokey.com/book/detail/11209338.html</w:t>
      </w:r>
    </w:p>
    <w:p>
      <w:r>
        <w:t>更多相关图书推荐：https://www.jiaokey.com</w:t>
      </w:r>
    </w:p>
    <w:p>
      <w:r>
        <w:t>（美）杰拉德·克赖恩著；李宏明译 其他作品：https://www.jiaokey.com/tag/（美）杰拉德·克赖恩著；李宏明译.html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