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书名：住院伴侣  伴你住院  胃炎</w:t>
      </w:r>
    </w:p>
    <w:p>
      <w:r>
        <w:t>作者：白建乐，韩培英主编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总页数：258</w:t>
      </w:r>
    </w:p>
    <w:p>
      <w:r>
        <w:t>更多请访问教客网: www.jiaokey.com</w:t>
      </w:r>
    </w:p>
    <w:p>
      <w:r>
        <w:t>住院伴侣  伴你住院  胃炎 评论地址：https://www.jiaokey.com/book/detail/11209331.html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