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为何不将“压力”变朋友？  治疗压力的处方笺  让疲惫的心放松的方法</w:t>
      </w:r>
    </w:p>
    <w:p>
      <w:r>
        <w:rPr>
          <w:rFonts w:ascii="宋体" w:hAnsi="宋体" w:eastAsia="宋体"/>
          <w:sz w:val="24"/>
        </w:rPr>
        <w:t>（日）野口京子著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为何不将“压力”变朋友？  治疗压力的处方笺  让疲惫的心放松的方法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本书出售、求购地址：https://www.jiaokey.com/book/detail/11209325.html</w:t>
      </w:r>
    </w:p>
    <w:p>
      <w:r>
        <w:t>更多相关图书推荐：https://www.jiaokey.com</w:t>
      </w:r>
    </w:p>
    <w:p>
      <w:r>
        <w:t>（日）野口京子著 其他作品：https://www.jiaokey.com/tag/（日）野口京子著.html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关键词搜索：https://www.jiaokey.com/tag/为何不将“压力”变朋友？  治疗压力的处方笺  让疲惫的心放松的方法.html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