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天才就是疯子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天才就是疯子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本书出售、求购地址：https://www.jiaokey.com/book/detail/11209245.html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关键词搜索：https://www.jiaokey.com/tag/天才就是疯子.html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