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  原理及现代控制系统</w:t>
      </w:r>
    </w:p>
    <w:p>
      <w:r>
        <w:t>作者：关美华主编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数控技术  原理及现代控制系统 评论地址：https://www.jiaokey.com/book/detail/11209147.html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