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世界最杰出的十位CEO 创业经验与经营智慧的最高诠释</w:t>
      </w:r>
    </w:p>
    <w:p>
      <w:r>
        <w:rPr>
          <w:rFonts w:ascii="宋体" w:hAnsi="宋体" w:eastAsia="宋体"/>
          <w:sz w:val="24"/>
        </w:rPr>
        <w:t>（美）托马斯·冯著；党宁译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世界最杰出的十位CEO 创业经验与经营智慧的最高诠释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（美）托马斯·冯著；党宁译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本书出售、求购地址：https://www.jiaokey.com/book/detail/11209116.html</w:t>
      </w:r>
    </w:p>
    <w:p>
      <w:r>
        <w:t>更多相关图书推荐：https://www.jiaokey.com</w:t>
      </w:r>
    </w:p>
    <w:p>
      <w:r>
        <w:t>（美）托马斯·冯著；党宁译 其他作品：https://www.jiaokey.com/tag/（美）托马斯·冯著；党宁译.html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关键词搜索：https://www.jiaokey.com/tag/世界最杰出的十位CEO 创业经验与经营智慧的最高诠释.html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