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1  小夜曲  夜曲集锦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1  小夜曲  夜曲集锦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本书出售、求购地址：https://www.jiaokey.com/book/detail/11209110.html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1  小夜曲  夜曲集锦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