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马丁·伊登  英汉对照</w:t>
      </w:r>
    </w:p>
    <w:p>
      <w:r>
        <w:rPr>
          <w:rFonts w:ascii="宋体" w:hAnsi="宋体" w:eastAsia="宋体"/>
          <w:sz w:val="24"/>
        </w:rPr>
        <w:t>（美）杰克·伦敦著；英语学习大书虫研究室译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马丁·伊登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（美）杰克·伦敦著；英语学习大书虫研究室译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奎屯：伊犁人民出版社；柯文出版社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本书出售、求购地址：https://www.jiaokey.com/book/detail/11209097.html</w:t>
      </w:r>
    </w:p>
    <w:p>
      <w:r>
        <w:t>更多相关图书推荐：https://www.jiaokey.com</w:t>
      </w:r>
    </w:p>
    <w:p>
      <w:r>
        <w:t>（美）杰克·伦敦著；英语学习大书虫研究室译 其他作品：https://www.jiaokey.com/tag/（美）杰克·伦敦著；英语学习大书虫研究室译.html</w:t>
      </w:r>
    </w:p>
    <w:p>
      <w:r>
        <w:t>奎屯：伊犁人民出版社；柯文出版社 出版图书：https://www.jiaokey.com/tag/奎屯：伊犁人民出版社；柯文出版社.html</w:t>
      </w:r>
    </w:p>
    <w:p>
      <w:r>
        <w:t>关键词搜索：https://www.jiaokey.com/tag/马丁·伊登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